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让高墙倒下吧  纪念版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让高墙倒下吧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本书出售、求购地址：https://www.jiaokey.com/book/detail/12804701.html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关键词搜索：https://www.jiaokey.com/tag/让高墙倒下吧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