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餐桌上的中共领袖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餐桌上的中共领袖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本书出售、求购地址：https://www.jiaokey.com/book/detail/12804690.html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关键词搜索：https://www.jiaokey.com/tag/餐桌上的中共领袖.html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