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台湾后现代小说选</w:t>
      </w:r>
    </w:p>
    <w:p>
      <w:r>
        <w:rPr>
          <w:rFonts w:ascii="宋体" w:hAnsi="宋体" w:eastAsia="宋体"/>
          <w:sz w:val="24"/>
        </w:rPr>
        <w:t>彭锦堂，周芬仱，阮桃园，许建崑主编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台湾后现代小说选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彭锦堂，周芬仱，阮桃园，许建崑主编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本书出售、求购地址：https://www.jiaokey.com/book/detail/12804673.html</w:t>
      </w:r>
    </w:p>
    <w:p>
      <w:r>
        <w:t>更多相关图书推荐：https://www.jiaokey.com</w:t>
      </w:r>
    </w:p>
    <w:p>
      <w:r>
        <w:t>彭锦堂，周芬仱，阮桃园，许建崑主编 其他作品：https://www.jiaokey.com/tag/彭锦堂，周芬仱，阮桃园，许建崑主编.html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关键词搜索：https://www.jiaokey.com/tag/台湾后现代小说选.html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