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4  东宁击钵呤后集</w:t>
      </w:r>
    </w:p>
    <w:p>
      <w:r>
        <w:rPr>
          <w:rFonts w:ascii="宋体" w:hAnsi="宋体" w:eastAsia="宋体"/>
          <w:sz w:val="24"/>
        </w:rPr>
        <w:t>曾笑雲撰；黄哲永主编；吕兴昌审订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4  东宁击钵呤后集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曾笑雲撰；黄哲永主编；吕兴昌审订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本书出售、求购地址：https://www.jiaokey.com/book/detail/12804662.html</w:t>
      </w:r>
    </w:p>
    <w:p>
      <w:r>
        <w:t>更多相关图书推荐：https://www.jiaokey.com</w:t>
      </w:r>
    </w:p>
    <w:p>
      <w:r>
        <w:t>曾笑雲撰；黄哲永主编；吕兴昌审订 其他作品：https://www.jiaokey.com/tag/曾笑雲撰；黄哲永主编；吕兴昌审订.html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4  东宁击钵呤后集.html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