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台湾先贤诗文集汇刊  第5辑  10  应社诗荟</w:t>
      </w:r>
    </w:p>
    <w:p>
      <w:r>
        <w:rPr>
          <w:rFonts w:ascii="宋体" w:hAnsi="宋体" w:eastAsia="宋体"/>
          <w:sz w:val="24"/>
        </w:rPr>
        <w:t>应社同仁撰；黄哲永主编；吕兴昌审订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台湾先贤诗文集汇刊  第5辑  10  应社诗荟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应社同仁撰；黄哲永主编；吕兴昌审订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本书出售、求购地址：https://www.jiaokey.com/book/detail/12804661.html</w:t>
      </w:r>
    </w:p>
    <w:p>
      <w:r>
        <w:t>更多相关图书推荐：https://www.jiaokey.com</w:t>
      </w:r>
    </w:p>
    <w:p>
      <w:r>
        <w:t>应社同仁撰；黄哲永主编；吕兴昌审订 其他作品：https://www.jiaokey.com/tag/应社同仁撰；黄哲永主编；吕兴昌审订.html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关键词搜索：https://www.jiaokey.com/tag/台湾先贤诗文集汇刊  第5辑  10  应社诗荟.html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