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12  醉草园诗集  下</w:t>
      </w:r>
    </w:p>
    <w:p>
      <w:r>
        <w:rPr>
          <w:rFonts w:ascii="宋体" w:hAnsi="宋体" w:eastAsia="宋体"/>
          <w:sz w:val="24"/>
        </w:rPr>
        <w:t>张达修撰；黄哲永主编；吕兴昌审订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12  醉草园诗集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张达修撰；黄哲永主编；吕兴昌审订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本书出售、求购地址：https://www.jiaokey.com/book/detail/12804659.html</w:t>
      </w:r>
    </w:p>
    <w:p>
      <w:r>
        <w:t>更多相关图书推荐：https://www.jiaokey.com</w:t>
      </w:r>
    </w:p>
    <w:p>
      <w:r>
        <w:t>张达修撰；黄哲永主编；吕兴昌审订 其他作品：https://www.jiaokey.com/tag/张达修撰；黄哲永主编；吕兴昌审订.html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12  醉草园诗集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