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写真集  电影版</w:t>
      </w:r>
    </w:p>
    <w:p>
      <w:r>
        <w:t>作者：季红跃，仲朝锋，徐冉编著</w:t>
      </w:r>
    </w:p>
    <w:p>
      <w:r>
        <w:t>出版社：合肥：安徽少年儿童出版社</w:t>
      </w:r>
    </w:p>
    <w:p>
      <w:r>
        <w:t>出版日期：2007.07</w:t>
      </w:r>
    </w:p>
    <w:p>
      <w:r>
        <w:t>总页数：97</w:t>
      </w:r>
    </w:p>
    <w:p>
      <w:r>
        <w:t>更多请访问教客网: www.jiaokey.com</w:t>
      </w:r>
    </w:p>
    <w:p>
      <w:r>
        <w:t>变形金刚  写真集  电影版 评论地址：https://www.jiaokey.com/book/detail/12804634.html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