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全国英语等级考试词汇必备  第1级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全国英语等级考试词汇必备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本书出售、求购地址：https://www.jiaokey.com/book/detail/12804627.html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关键词搜索：https://www.jiaokey.com/tag/全国英语等级考试词汇必备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