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阅读不偏食  10岁  丘吉尔</w:t>
      </w:r>
    </w:p>
    <w:p>
      <w:r>
        <w:rPr>
          <w:rFonts w:ascii="宋体" w:hAnsi="宋体" w:eastAsia="宋体"/>
          <w:sz w:val="24"/>
        </w:rPr>
        <w:t>（英）戴恩斯撰文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阅读不偏食  10岁  丘吉尔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（英）戴恩斯撰文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本书出售、求购地址：https://www.jiaokey.com/book/detail/12804590.html</w:t>
      </w:r>
    </w:p>
    <w:p>
      <w:r>
        <w:t>更多相关图书推荐：https://www.jiaokey.com</w:t>
      </w:r>
    </w:p>
    <w:p>
      <w:r>
        <w:t>（英）戴恩斯撰文 其他作品：https://www.jiaokey.com/tag/（英）戴恩斯撰文.html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关键词搜索：https://www.jiaokey.com/tag/阅读不偏食  10岁  丘吉尔.html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