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19  连续剧第97-102集</w:t>
      </w:r>
    </w:p>
    <w:p>
      <w:r>
        <w:t>作者：湖南宏梦银河传媒有限公司编著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19  连续剧第97-102集 评论地址：https://www.jiaokey.com/book/detail/12804575.html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