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书名：三借芭蕉扇  彩绘注音版</w:t>
      </w:r>
    </w:p>
    <w:p>
      <w:r>
        <w:t>作者：董秋香改编</w:t>
      </w:r>
    </w:p>
    <w:p>
      <w:r>
        <w:t>出版社：昆明:云南教育出版社,2011.01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三借芭蕉扇  彩绘注音版 评论地址：https://www.jiaokey.com/book/detail/12804574.html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