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汉英对照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本书出售、求购地址：https://www.jiaokey.com/book/detail/12804553.html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关键词搜索：https://www.jiaokey.com/tag/罗密欧与朱丽叶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