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烹坛佳作  第四届全国烹饪技术比赛清真赛作品集</w:t>
      </w:r>
    </w:p>
    <w:p>
      <w:r>
        <w:rPr>
          <w:rFonts w:ascii="宋体" w:hAnsi="宋体" w:eastAsia="宋体"/>
          <w:sz w:val="24"/>
        </w:rPr>
        <w:t>林则普主编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4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烹坛佳作  第四届全国烹饪技术比赛清真赛作品集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林则普主编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北京:中国商业出版社,2001.01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食谱(地点:中国)菜谱(地点:中国)食谱菜谱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本书出售、求购地址：https://www.jiaokey.com/book/detail/12804547.html</w:t>
      </w:r>
    </w:p>
    <w:p>
      <w:r>
        <w:t>更多相关图书推荐：https://www.jiaokey.com</w:t>
      </w:r>
    </w:p>
    <w:p>
      <w:r>
        <w:t>林则普主编 其他作品：https://www.jiaokey.com/tag/林则普主编.html</w:t>
      </w:r>
    </w:p>
    <w:p>
      <w:r>
        <w:t>北京:中国商业出版社,2001.01 出版图书：https://www.jiaokey.com/tag/北京:中国商业出版社,2001.01.html</w:t>
      </w:r>
    </w:p>
    <w:p>
      <w:r>
        <w:t>关键词搜索：https://www.jiaokey.com/tag/食谱(地点:中国)菜谱(地点:中国)食谱菜谱.html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