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名师装修设计秘笈系列  客厅800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名师装修设计秘笈系列  客厅800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本书出售、求购地址：https://www.jiaokey.com/book/detail/12804541.html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关键词搜索：https://www.jiaokey.com/tag/名师装修设计秘笈系列  客厅800.html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