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书名：青山万里长又长  曾加庆民族器乐作品集  分册  二胡作品篇</w:t>
      </w:r>
    </w:p>
    <w:p>
      <w:r>
        <w:t>作者：周成龙编著</w:t>
      </w:r>
    </w:p>
    <w:p>
      <w:r>
        <w:t>出版社：上海:上海教育出版社,2011.01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青山万里长又长  曾加庆民族器乐作品集  分册  二胡作品篇 评论地址：https://www.jiaokey.com/book/detail/12804538.html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