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读故事，学英语，演戏剧  1级  小红帽</w:t>
      </w:r>
    </w:p>
    <w:p>
      <w:r>
        <w:rPr>
          <w:rFonts w:ascii="宋体" w:hAnsi="宋体" w:eastAsia="宋体"/>
          <w:sz w:val="24"/>
        </w:rPr>
        <w:t>（英）多莉，（英）贝茨编著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37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37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读故事，学英语，演戏剧  1级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（英）多莉，（英）贝茨编著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本书出售、求购地址：https://www.jiaokey.com/book/detail/12804535.html</w:t>
      </w:r>
    </w:p>
    <w:p>
      <w:r>
        <w:t>更多相关图书推荐：https://www.jiaokey.com</w:t>
      </w:r>
    </w:p>
    <w:p>
      <w:r>
        <w:t>（英）多莉，（英）贝茨编著 其他作品：https://www.jiaokey.com/tag/（英）多莉，（英）贝茨编著.html</w:t>
      </w:r>
    </w:p>
    <w:p>
      <w:r>
        <w:t>西安:西安交通大学出版社,2009.09 出版图书：https://www.jiaokey.com/tag/西安:西安交通大学出版社,2009.09.html</w:t>
      </w:r>
    </w:p>
    <w:p>
      <w:r>
        <w:t>关键词搜索：https://www.jiaokey.com/tag/英语-阅读教学-中小学-课外读物.html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