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形体组合创造艺术空间  旅美华侨画家王家明作品集</w:t>
      </w:r>
    </w:p>
    <w:p>
      <w:r>
        <w:rPr>
          <w:rFonts w:ascii="宋体" w:hAnsi="宋体" w:eastAsia="宋体"/>
          <w:sz w:val="24"/>
        </w:rPr>
        <w:t>王家明绘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形体组合创造艺术空间  旅美华侨画家王家明作品集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本书出售、求购地址：https://www.jiaokey.com/book/detail/12804534.html</w:t>
      </w:r>
    </w:p>
    <w:p>
      <w:r>
        <w:t>更多相关图书推荐：https://www.jiaokey.com</w:t>
      </w:r>
    </w:p>
    <w:p>
      <w:r>
        <w:t>王家明绘 其他作品：https://www.jiaokey.com/tag/王家明绘.html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关键词搜索：https://www.jiaokey.com/tag/形体组合创造艺术空间  旅美华侨画家王家明作品集.html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