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作文支点  中学生记叙文阶梯训练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作文支点  中学生记叙文阶梯训练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本书出售、求购地址：https://www.jiaokey.com/book/detail/12804520.html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关键词搜索：https://www.jiaokey.com/tag/作文支点  中学生记叙文阶梯训练.html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