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书名：新型实用应用文写作</w:t>
      </w:r>
    </w:p>
    <w:p>
      <w:r>
        <w:t>作者：甄珍，周宏，郝素岭主编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新型实用应用文写作 评论地址：https://www.jiaokey.com/book/detail/12804516.html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