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虹猫蓝兔七侠传  连续剧第103-108集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虹猫蓝兔七侠传  连续剧第103-108集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本书出售、求购地址：https://www.jiaokey.com/book/detail/12804506.html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关键词搜索：https://www.jiaokey.com/tag/虹猫蓝兔七侠传  连续剧第103-108集.html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