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拓展基于语料研究的范围  新应用，新挑战  英文</w:t>
      </w:r>
    </w:p>
    <w:p>
      <w:r>
        <w:rPr>
          <w:rFonts w:ascii="宋体" w:hAnsi="宋体" w:eastAsia="宋体"/>
          <w:sz w:val="24"/>
        </w:rPr>
        <w:t>（比利时）SylvianeGranger，StephaniePetch-Tyson编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拓展基于语料研究的范围  新应用，新挑战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（比利时）SylvianeGranger，StephaniePetch-Tyson编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本书出售、求购地址：https://www.jiaokey.com/book/detail/12804493.html</w:t>
      </w:r>
    </w:p>
    <w:p>
      <w:r>
        <w:t>更多相关图书推荐：https://www.jiaokey.com</w:t>
      </w:r>
    </w:p>
    <w:p>
      <w:r>
        <w:t>（比利时）SylvianeGranger，StephaniePetch-Tyson编 其他作品：https://www.jiaokey.com/tag/（比利时）SylvianeGranger，StephaniePetch-Tyson编.html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关键词搜索：https://www.jiaokey.com/tag/拓展基于语料研究的范围  新应用，新挑战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