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书名：夜色玛奇莲  3  毛豆邂逅看不见的朋友</w:t>
      </w:r>
    </w:p>
    <w:p>
      <w:r>
        <w:t>作者：顾抒著</w:t>
      </w:r>
    </w:p>
    <w:p>
      <w:r>
        <w:t>出版社：北京:中国少年儿童出版社,2011.03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夜色玛奇莲  3  毛豆邂逅看不见的朋友 评论地址：https://www.jiaokey.com/book/detail/12804479.html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