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变形金刚机密档案  2</w:t>
      </w:r>
    </w:p>
    <w:p>
      <w:r>
        <w:rPr>
          <w:rFonts w:ascii="宋体" w:hAnsi="宋体" w:eastAsia="宋体"/>
          <w:sz w:val="24"/>
        </w:rPr>
        <w:t>李永，王留美，陈智亮等译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变形金刚机密档案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李永，王留美，陈智亮等译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本书出售、求购地址：https://www.jiaokey.com/book/detail/12804478.html</w:t>
      </w:r>
    </w:p>
    <w:p>
      <w:r>
        <w:t>更多相关图书推荐：https://www.jiaokey.com</w:t>
      </w:r>
    </w:p>
    <w:p>
      <w:r>
        <w:t>李永，王留美，陈智亮等译 其他作品：https://www.jiaokey.com/tag/李永，王留美，陈智亮等译.html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关键词搜索：https://www.jiaokey.com/tag/变形金刚机密档案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