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隐身高手变变变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隐身高手变变变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本书出售、求购地址：https://www.jiaokey.com/book/detail/12804477.html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关键词搜索：https://www.jiaokey.com/tag/隐身高手变变变.html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