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匪我思存  06  冷月如霜  新版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匪我思存  06  冷月如霜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本书出售、求购地址：https://www.jiaokey.com/book/detail/12804438.html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关键词搜索：https://www.jiaokey.com/tag/匪我思存  06  冷月如霜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