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中考复习讲义  英语  2010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中考复习讲义  英语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本书出售、求购地址：https://www.jiaokey.com/book/detail/12804382.html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关键词搜索：https://www.jiaokey.com/tag/中考复习讲义  英语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