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泡沫之夏  1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泡沫之夏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本书出售、求购地址：https://www.jiaokey.com/book/detail/12804375.html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关键词搜索：https://www.jiaokey.com/tag/泡沫之夏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