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书名：朝鲜燕行使与朝鲜通信使  使节视野中的中国·日本</w:t>
      </w:r>
    </w:p>
    <w:p>
      <w:r>
        <w:t>作者：（日）夫马进著；伍跃译</w:t>
      </w:r>
    </w:p>
    <w:p>
      <w:r>
        <w:t>出版社：上海:上海古籍出版社,2010.12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朝鲜燕行使与朝鲜通信使  使节视野中的中国·日本 评论地址：https://www.jiaokey.com/book/detail/12804349.html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