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现代大学英语教学研究  理论、方法与策略</w:t>
      </w:r>
    </w:p>
    <w:p>
      <w:r>
        <w:rPr>
          <w:rFonts w:ascii="宋体" w:hAnsi="宋体" w:eastAsia="宋体"/>
          <w:sz w:val="24"/>
        </w:rPr>
        <w:t>金国臣，李玉梅，武晓燕著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现代大学英语教学研究  理论、方法与策略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金国臣，李玉梅，武晓燕著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本书出售、求购地址：https://www.jiaokey.com/book/detail/12804328.html</w:t>
      </w:r>
    </w:p>
    <w:p>
      <w:r>
        <w:t>更多相关图书推荐：https://www.jiaokey.com</w:t>
      </w:r>
    </w:p>
    <w:p>
      <w:r>
        <w:t>金国臣，李玉梅，武晓燕著 其他作品：https://www.jiaokey.com/tag/金国臣，李玉梅，武晓燕著.html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关键词搜索：https://www.jiaokey.com/tag/现代大学英语教学研究  理论、方法与策略.html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