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叙事道德的危机  解码影视传播中的失德现象</w:t>
      </w:r>
    </w:p>
    <w:p>
      <w:r>
        <w:rPr>
          <w:rFonts w:ascii="宋体" w:hAnsi="宋体" w:eastAsia="宋体"/>
          <w:sz w:val="24"/>
        </w:rPr>
        <w:t>杨世真著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叙事道德的危机  解码影视传播中的失德现象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本书出售、求购地址：https://www.jiaokey.com/book/detail/12804297.html</w:t>
      </w:r>
    </w:p>
    <w:p>
      <w:r>
        <w:t>更多相关图书推荐：https://www.jiaokey.com</w:t>
      </w:r>
    </w:p>
    <w:p>
      <w:r>
        <w:t>杨世真著 其他作品：https://www.jiaokey.com/tag/杨世真著.html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关键词搜索：https://www.jiaokey.com/tag/叙事道德的危机  解码影视传播中的失德现象.html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