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书名：骨科康复评估</w:t>
      </w:r>
    </w:p>
    <w:p>
      <w:r>
        <w:t>作者：周雅媛主编</w:t>
      </w:r>
    </w:p>
    <w:p>
      <w:r>
        <w:t>出版社：北京:中国社会出版社,2010.12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骨科康复评估 评论地址：https://www.jiaokey.com/book/detail/12804295.html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