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大型旋转机械系统运行状态的趋势预测技术</w:t>
      </w:r>
    </w:p>
    <w:p>
      <w:r>
        <w:rPr>
          <w:rFonts w:ascii="宋体" w:hAnsi="宋体" w:eastAsia="宋体"/>
          <w:sz w:val="24"/>
        </w:rPr>
        <w:t>徐小力，王红军著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大型旋转机械系统运行状态的趋势预测技术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徐小力，王红军著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本书出售、求购地址：https://www.jiaokey.com/book/detail/12804285.html</w:t>
      </w:r>
    </w:p>
    <w:p>
      <w:r>
        <w:t>更多相关图书推荐：https://www.jiaokey.com</w:t>
      </w:r>
    </w:p>
    <w:p>
      <w:r>
        <w:t>徐小力，王红军著 其他作品：https://www.jiaokey.com/tag/徐小力，王红军著.html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关键词搜索：https://www.jiaokey.com/tag/大型旋转机械系统运行状态的趋势预测技术.html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