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各自的朝圣路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各自的朝圣路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本书出售、求购地址：https://www.jiaokey.com/book/detail/12804271.html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关键词搜索：https://www.jiaokey.com/tag/各自的朝圣路.html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