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案例推理原理及其在钢铁生产动态调度中的应用</w:t>
      </w:r>
    </w:p>
    <w:p>
      <w:r>
        <w:rPr>
          <w:rFonts w:ascii="宋体" w:hAnsi="宋体" w:eastAsia="宋体"/>
          <w:sz w:val="24"/>
        </w:rPr>
        <w:t>常春光著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案例推理原理及其在钢铁生产动态调度中的应用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常春光著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本书出售、求购地址：https://www.jiaokey.com/book/detail/12804252.html</w:t>
      </w:r>
    </w:p>
    <w:p>
      <w:r>
        <w:t>更多相关图书推荐：https://www.jiaokey.com</w:t>
      </w:r>
    </w:p>
    <w:p>
      <w:r>
        <w:t>常春光著 其他作品：https://www.jiaokey.com/tag/常春光著.html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关键词搜索：https://www.jiaokey.com/tag/案例推理原理及其在钢铁生产动态调度中的应用.html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