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机器人几何代数模型与控制</w:t>
      </w:r>
    </w:p>
    <w:p>
      <w:r>
        <w:rPr>
          <w:rFonts w:ascii="宋体" w:hAnsi="宋体" w:eastAsia="宋体"/>
          <w:sz w:val="24"/>
        </w:rPr>
        <w:t>郝矿荣，丁永生著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机器人几何代数模型与控制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郝矿荣，丁永生著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本书出售、求购地址：https://www.jiaokey.com/book/detail/12804233.html</w:t>
      </w:r>
    </w:p>
    <w:p>
      <w:r>
        <w:t>更多相关图书推荐：https://www.jiaokey.com</w:t>
      </w:r>
    </w:p>
    <w:p>
      <w:r>
        <w:t>郝矿荣，丁永生著 其他作品：https://www.jiaokey.com/tag/郝矿荣，丁永生著.html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关键词搜索：https://www.jiaokey.com/tag/机器人几何代数模型与控制.html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