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书名：穆克登碑问题研究  清代中朝图们江界务考证</w:t>
      </w:r>
    </w:p>
    <w:p>
      <w:r>
        <w:t>作者：陈慧著</w:t>
      </w:r>
    </w:p>
    <w:p>
      <w:r>
        <w:t>出版社：北京：中央编译出版社</w:t>
      </w:r>
    </w:p>
    <w:p>
      <w:r>
        <w:t>出版日期：2011.01</w:t>
      </w:r>
    </w:p>
    <w:p>
      <w:r>
        <w:t>总页数：296</w:t>
      </w:r>
    </w:p>
    <w:p>
      <w:r>
        <w:t>更多请访问教客网: www.jiaokey.com</w:t>
      </w:r>
    </w:p>
    <w:p>
      <w:r>
        <w:t>穆克登碑问题研究  清代中朝图们江界务考证 评论地址：https://www.jiaokey.com/book/detail/12804230.html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