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美国地方政府剖析  我所了解的美国小镇</w:t>
      </w:r>
    </w:p>
    <w:p>
      <w:r>
        <w:rPr>
          <w:rFonts w:ascii="宋体" w:hAnsi="宋体" w:eastAsia="宋体"/>
          <w:sz w:val="24"/>
        </w:rPr>
        <w:t>赵正永著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美国地方政府剖析  我所了解的美国小镇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本书出售、求购地址：https://www.jiaokey.com/book/detail/12804228.html</w:t>
      </w:r>
    </w:p>
    <w:p>
      <w:r>
        <w:t>更多相关图书推荐：https://www.jiaokey.com</w:t>
      </w:r>
    </w:p>
    <w:p>
      <w:r>
        <w:t>赵正永著 其他作品：https://www.jiaokey.com/tag/赵正永著.html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关键词搜索：https://www.jiaokey.com/tag/美国地方政府剖析  我所了解的美国小镇.html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