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书名：工业控制组态及现场总线技术</w:t>
      </w:r>
    </w:p>
    <w:p>
      <w:r>
        <w:t>作者：赵文兵，夏怡主编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工业控制组态及现场总线技术 评论地址：https://www.jiaokey.com/book/detail/12804216.html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