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证据法精要与依据指引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证据法精要与依据指引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本书出售、求购地址：https://www.jiaokey.com/book/detail/12804183.html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关键词搜索：https://www.jiaokey.com/tag/证据法精要与依据指引.html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