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3  石兰山馆遗稿  下</w:t>
      </w:r>
    </w:p>
    <w:p>
      <w:r>
        <w:rPr>
          <w:rFonts w:ascii="宋体" w:hAnsi="宋体" w:eastAsia="宋体"/>
          <w:sz w:val="24"/>
        </w:rPr>
        <w:t>施琼芳撰；高志彬主编；王国璠总辑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3  石兰山馆遗稿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施琼芳撰；高志彬主编；王国璠总辑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本书出售、求购地址：https://www.jiaokey.com/book/detail/12804136.html</w:t>
      </w:r>
    </w:p>
    <w:p>
      <w:r>
        <w:t>更多相关图书推荐：https://www.jiaokey.com</w:t>
      </w:r>
    </w:p>
    <w:p>
      <w:r>
        <w:t>施琼芳撰；高志彬主编；王国璠总辑 其他作品：https://www.jiaokey.com/tag/施琼芳撰；高志彬主编；王国璠总辑.html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3  石兰山馆遗稿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