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第2辑  5  偏远堂吟草  郑十洲先生遗稿</w:t>
      </w:r>
    </w:p>
    <w:p>
      <w:r>
        <w:rPr>
          <w:rFonts w:ascii="宋体" w:hAnsi="宋体" w:eastAsia="宋体"/>
          <w:sz w:val="24"/>
        </w:rPr>
        <w:t>郑如兰等撰；高志彬主编；王国璠总辑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第2辑  5  偏远堂吟草  郑十洲先生遗稿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郑如兰等撰；高志彬主编；王国璠总辑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本书出售、求购地址：https://www.jiaokey.com/book/detail/12804124.html</w:t>
      </w:r>
    </w:p>
    <w:p>
      <w:r>
        <w:t>更多相关图书推荐：https://www.jiaokey.com</w:t>
      </w:r>
    </w:p>
    <w:p>
      <w:r>
        <w:t>郑如兰等撰；高志彬主编；王国璠总辑 其他作品：https://www.jiaokey.com/tag/郑如兰等撰；高志彬主编；王国璠总辑.html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第2辑  5  偏远堂吟草  郑十洲先生遗稿.html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