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形势与政策教程  2010版</w:t>
      </w:r>
    </w:p>
    <w:p>
      <w:r>
        <w:rPr>
          <w:rFonts w:ascii="宋体" w:hAnsi="宋体" w:eastAsia="宋体"/>
          <w:sz w:val="24"/>
        </w:rPr>
        <w:t>王珉，王继全，王蓓等主编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王珉，王继全，王蓓等主编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本书出售、求购地址：https://www.jiaokey.com/book/detail/12804073.html</w:t>
      </w:r>
    </w:p>
    <w:p>
      <w:r>
        <w:t>更多相关图书推荐：https://www.jiaokey.com</w:t>
      </w:r>
    </w:p>
    <w:p>
      <w:r>
        <w:t>王珉，王继全，王蓓等主编 其他作品：https://www.jiaokey.com/tag/王珉，王继全，王蓓等主编.html</w:t>
      </w:r>
    </w:p>
    <w:p>
      <w:r>
        <w:t>杭州市：浙江教育出版社 出版图书：https://www.jiaokey.com/tag/杭州市：浙江教育出版社.html</w:t>
      </w:r>
    </w:p>
    <w:p>
      <w:r>
        <w:t>关键词搜索：https://www.jiaokey.com/tag/形势与政策教程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