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全国名校名师讲义精萃  高考冲刺讲义  政治</w:t>
      </w:r>
    </w:p>
    <w:p>
      <w:r>
        <w:rPr>
          <w:rFonts w:ascii="宋体" w:hAnsi="宋体" w:eastAsia="宋体"/>
          <w:sz w:val="24"/>
        </w:rPr>
        <w:t>孙宏碧，倪辉主编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4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全国名校名师讲义精萃  高考冲刺讲义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孙宏碧，倪辉主编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本书出售、求购地址：https://www.jiaokey.com/book/detail/12804064.html</w:t>
      </w:r>
    </w:p>
    <w:p>
      <w:r>
        <w:t>更多相关图书推荐：https://www.jiaokey.com</w:t>
      </w:r>
    </w:p>
    <w:p>
      <w:r>
        <w:t>孙宏碧，倪辉主编 其他作品：https://www.jiaokey.com/tag/孙宏碧，倪辉主编.html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关键词搜索：https://www.jiaokey.com/tag/政治课-高中-升学参考资料.html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