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首闯南极的日子  中国首次南极考察队长日记</w:t>
      </w:r>
    </w:p>
    <w:p>
      <w:r>
        <w:rPr>
          <w:rFonts w:ascii="宋体" w:hAnsi="宋体" w:eastAsia="宋体"/>
          <w:sz w:val="24"/>
        </w:rPr>
        <w:t>郭琨著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首闯南极的日子  中国首次南极考察队长日记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本书出售、求购地址：https://www.jiaokey.com/book/detail/12804061.html</w:t>
      </w:r>
    </w:p>
    <w:p>
      <w:r>
        <w:t>更多相关图书推荐：https://www.jiaokey.com</w:t>
      </w:r>
    </w:p>
    <w:p>
      <w:r>
        <w:t>郭琨著 其他作品：https://www.jiaokey.com/tag/郭琨著.html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关键词搜索：https://www.jiaokey.com/tag/首闯南极的日子  中国首次南极考察队长日记.html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