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物理  八年级  下  配人教  修订版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物理  八年级  下  配人教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本书出售、求购地址：https://www.jiaokey.com/book/detail/12804043.html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物理  八年级  下  配人教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