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初中生作文诊所  4  想象作文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初中生作文诊所  4  想象作文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本书出售、求购地址：https://www.jiaokey.com/book/detail/12804042.html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