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书名：总图设计  1</w:t>
      </w:r>
    </w:p>
    <w:p>
      <w:r>
        <w:t>作者：深圳市北林苑景观及建筑规划设计院编著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总页数：105</w:t>
      </w:r>
    </w:p>
    <w:p>
      <w:r>
        <w:t>更多请访问教客网: www.jiaokey.com</w:t>
      </w:r>
    </w:p>
    <w:p>
      <w:r>
        <w:t>总图设计  1 评论地址：https://www.jiaokey.com/book/detail/12804036.html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