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古典推理文库  唤醒死者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古典推理文库  唤醒死者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本书出售、求购地址：https://www.jiaokey.com/book/detail/12804025.html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关键词搜索：https://www.jiaokey.com/tag/古典推理文库  唤醒死者.html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