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中国华罗庚学校物理课本  九年级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中国华罗庚学校物理课本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本书出售、求购地址：https://www.jiaokey.com/book/detail/12804007.html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关键词搜索：https://www.jiaokey.com/tag/中国华罗庚学校物理课本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