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书名：我要学漫画  5  头身比造型篇</w:t>
      </w:r>
    </w:p>
    <w:p>
      <w:r>
        <w:t>作者：C·C动漫社编著</w:t>
      </w:r>
    </w:p>
    <w:p>
      <w:r>
        <w:t>出版社：北京:中国青年出版社,2009.01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我要学漫画  5  头身比造型篇 评论地址：https://www.jiaokey.com/book/detail/12804002.html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